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新型超导体系相关系和晶体结构</w:t>
      </w:r>
    </w:p>
    <w:p>
      <w:r>
        <w:rPr>
          <w:rFonts w:ascii="宋体" w:hAnsi="宋体" w:eastAsia="宋体"/>
          <w:sz w:val="24"/>
        </w:rPr>
        <w:t>梁敬魁，车广灿，陈小龙著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新型超导体系相关系和晶体结构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梁敬魁，车广灿，陈小龙著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本书出售、求购地址：https://www.jiaokey.com/book/detail/11685141.html</w:t>
      </w:r>
    </w:p>
    <w:p>
      <w:r>
        <w:t>更多相关图书推荐：https://www.jiaokey.com</w:t>
      </w:r>
    </w:p>
    <w:p>
      <w:r>
        <w:t>梁敬魁，车广灿，陈小龙著 其他作品：https://www.jiaokey.com/tag/梁敬魁，车广灿，陈小龙著.html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关键词搜索：https://www.jiaokey.com/tag/新型超导体系相关系和晶体结构.html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