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书名：香猪加工基础理论及应用</w:t>
      </w:r>
    </w:p>
    <w:p>
      <w:r>
        <w:t>作者：朱秋进，申学林编著</w:t>
      </w:r>
    </w:p>
    <w:p>
      <w:r>
        <w:t>出版社：贵阳：贵州人民出版社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香猪加工基础理论及应用 评论地址：https://www.jiaokey.com/book/detail/11685138.html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