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书名：把心带回家  管理精力与回归健康</w:t>
      </w:r>
    </w:p>
    <w:p>
      <w:r>
        <w:t>作者：李宏诗，刘军著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把心带回家  管理精力与回归健康 评论地址：https://www.jiaokey.com/book/detail/11685135.html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