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历史与社会：我们面对的机遇与挑战  九年级  全1册</w:t>
      </w:r>
    </w:p>
    <w:p>
      <w:r>
        <w:rPr>
          <w:rFonts w:ascii="宋体" w:hAnsi="宋体" w:eastAsia="宋体"/>
          <w:sz w:val="24"/>
        </w:rPr>
        <w:t>赵世瑜，韦志榕主编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历史与社会：我们面对的机遇与挑战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赵世瑜，韦志榕主编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本书出售、求购地址：https://www.jiaokey.com/book/detail/11685110.html</w:t>
      </w:r>
    </w:p>
    <w:p>
      <w:r>
        <w:t>更多相关图书推荐：https://www.jiaokey.com</w:t>
      </w:r>
    </w:p>
    <w:p>
      <w:r>
        <w:t>赵世瑜，韦志榕主编 其他作品：https://www.jiaokey.com/tag/赵世瑜，韦志榕主编.html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关键词搜索：https://www.jiaokey.com/tag/历史与社会：我们面对的机遇与挑战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