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第10届全国“华罗庚金杯”少年数学邀请赛试题·解答·成绩</w:t>
      </w:r>
    </w:p>
    <w:p>
      <w:r>
        <w:rPr>
          <w:rFonts w:ascii="宋体" w:hAnsi="宋体" w:eastAsia="宋体"/>
          <w:sz w:val="24"/>
        </w:rPr>
        <w:t>第10届全国“华罗庚金杯”少年数学邀请赛组委会编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第10届全国“华罗庚金杯”少年数学邀请赛试题·解答·成绩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第10届全国“华罗庚金杯”少年数学邀请赛组委会编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本书出售、求购地址：https://www.jiaokey.com/book/detail/11685051.html</w:t>
      </w:r>
    </w:p>
    <w:p>
      <w:r>
        <w:t>更多相关图书推荐：https://www.jiaokey.com</w:t>
      </w:r>
    </w:p>
    <w:p>
      <w:r>
        <w:t>第10届全国“华罗庚金杯”少年数学邀请赛组委会编 其他作品：https://www.jiaokey.com/tag/第10届全国“华罗庚金杯”少年数学邀请赛组委会编.html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