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一年级  下  苏教课标版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一年级  下  苏教课标版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本书出售、求购地址：https://www.jiaokey.com/book/detail/11685045.html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一年级  下  苏教课标版.html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