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黄冈小状元作业本  语文  二年级  上  湖南教育版课标本</w:t>
      </w:r>
    </w:p>
    <w:p>
      <w:r>
        <w:rPr>
          <w:rFonts w:ascii="宋体" w:hAnsi="宋体" w:eastAsia="宋体"/>
          <w:sz w:val="24"/>
        </w:rPr>
        <w:t>万志勇主编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黄冈小状元作业本  语文  二年级  上  湖南教育版课标本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万志勇主编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本书出售、求购地址：https://www.jiaokey.com/book/detail/11685042.html</w:t>
      </w:r>
    </w:p>
    <w:p>
      <w:r>
        <w:t>更多相关图书推荐：https://www.jiaokey.com</w:t>
      </w:r>
    </w:p>
    <w:p>
      <w:r>
        <w:t>万志勇主编 其他作品：https://www.jiaokey.com/tag/万志勇主编.html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关键词搜索：https://www.jiaokey.com/tag/黄冈小状元作业本  语文  二年级  上  湖南教育版课标本.html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