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三年级  上  江苏版课标本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三年级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本书出售、求购地址：https://www.jiaokey.com/book/detail/11685040.html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三年级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