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黄冈小状元作业本  语文  五年级  上  北师大版课标本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黄冈小状元作业本  语文  五年级  上  北师大版课标本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本书出售、求购地址：https://www.jiaokey.com/book/detail/11685036.html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关键词搜索：https://www.jiaokey.com/tag/黄冈小状元作业本  语文  五年级  上  北师大版课标本.html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