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书名：承百年学科积淀  育高素质专门人才  北京交通大学经济管理学院教学改革研究与实践</w:t>
      </w:r>
    </w:p>
    <w:p>
      <w:r>
        <w:t>作者：刘延平主编</w:t>
      </w:r>
    </w:p>
    <w:p>
      <w:r>
        <w:t>出版社：北京：北京交通大学出版社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承百年学科积淀  育高素质专门人才  北京交通大学经济管理学院教学改革研究与实践 评论地址：https://www.jiaokey.com/book/detail/11684948.html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