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商业会话篇  数字学习版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商业会话篇  数字学习版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本书出售、求购地址：https://www.jiaokey.com/book/detail/11684892.html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商业会话篇  数字学习版.html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