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敦煌吐蕃汉藏对音字汇</w:t>
      </w:r>
    </w:p>
    <w:p>
      <w:r>
        <w:rPr>
          <w:rFonts w:ascii="宋体" w:hAnsi="宋体" w:eastAsia="宋体"/>
          <w:sz w:val="24"/>
        </w:rPr>
        <w:t>周季文，谢后芳著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敦煌吐蕃汉藏对音字汇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周季文，谢后芳著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本书出售、求购地址：https://www.jiaokey.com/book/detail/11684798.html</w:t>
      </w:r>
    </w:p>
    <w:p>
      <w:r>
        <w:t>更多相关图书推荐：https://www.jiaokey.com</w:t>
      </w:r>
    </w:p>
    <w:p>
      <w:r>
        <w:t>周季文，谢后芳著 其他作品：https://www.jiaokey.com/tag/周季文，谢后芳著.html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关键词搜索：https://www.jiaokey.com/tag/敦煌吐蕃汉藏对音字汇.html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