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后媒体时代的传媒竞合  2006南方传媒高级论坛论文集</w:t>
      </w:r>
    </w:p>
    <w:p>
      <w:r>
        <w:rPr>
          <w:rFonts w:ascii="宋体" w:hAnsi="宋体" w:eastAsia="宋体"/>
          <w:sz w:val="24"/>
        </w:rPr>
        <w:t>王克曼，杨健，梁国标等著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后媒体时代的传媒竞合  2006南方传媒高级论坛论文集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王克曼，杨健，梁国标等著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本书出售、求购地址：https://www.jiaokey.com/book/detail/11684793.html</w:t>
      </w:r>
    </w:p>
    <w:p>
      <w:r>
        <w:t>更多相关图书推荐：https://www.jiaokey.com</w:t>
      </w:r>
    </w:p>
    <w:p>
      <w:r>
        <w:t>王克曼，杨健，梁国标等著 其他作品：https://www.jiaokey.com/tag/王克曼，杨健，梁国标等著.html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关键词搜索：https://www.jiaokey.com/tag/后媒体时代的传媒竞合  2006南方传媒高级论坛论文集.html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