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好词好句好段好篇精华本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好词好句好段好篇精华本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本书出售、求购地址：https://www.jiaokey.com/book/detail/11684791.html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关键词搜索：https://www.jiaokey.com/tag/好词好句好段好篇精华本.html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