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高中化学  选修物质结构与性质：人教版课标本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高中化学  选修物质结构与性质：人教版课标本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本书出售、求购地址：https://www.jiaokey.com/book/detail/11684763.html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高中化学  选修物质结构与性质：人教版课标本.html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