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书名：广播影视科技术语选释  第1册</w:t>
      </w:r>
    </w:p>
    <w:p>
      <w:r>
        <w:t>作者：李小兰主编</w:t>
      </w:r>
    </w:p>
    <w:p>
      <w:r>
        <w:t>出版社：北京：中国广播电视出版社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广播影视科技术语选释  第1册 评论地址：https://www.jiaokey.com/book/detail/11684738.html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