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2006年  第1期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2006年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本书出售、求购地址：https://www.jiaokey.com/book/detail/11684712.html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关键词搜索：https://www.jiaokey.com/tag/阳光英语  2006年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