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书名：世界名企展示空间</w:t>
      </w:r>
    </w:p>
    <w:p>
      <w:r>
        <w:t>作者：（西）阿丽安·莫斯塔迪编著；蒙小英，佘美萱译</w:t>
      </w:r>
    </w:p>
    <w:p>
      <w:r>
        <w:t>出版社：贵阳:贵州科技出版社,2005.06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世界名企展示空间 评论地址：https://www.jiaokey.com/book/detail/11684670.html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