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书名：霍松林诗文词联书法选</w:t>
      </w:r>
    </w:p>
    <w:p>
      <w:r>
        <w:t>作者：&lt;font color=Red&gt;霍&lt;/font&gt;松林著</w:t>
      </w:r>
    </w:p>
    <w:p>
      <w:r>
        <w:t>出版社：西安:陕西人民出版社,2006.05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霍松林诗文词联书法选 评论地址：https://www.jiaokey.com/book/detail/11684662.html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