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书名：褚遂良楷书集字对联</w:t>
      </w:r>
    </w:p>
    <w:p>
      <w:r>
        <w:t>作者：赵俊编</w:t>
      </w:r>
    </w:p>
    <w:p>
      <w:r>
        <w:t>出版社：上海:上海书画出版社,2006.07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褚遂良楷书集字对联 评论地址：https://www.jiaokey.com/book/detail/11684661.html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