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书名：爱新觉罗·兆瑞诗联书法作品选萃</w:t>
      </w:r>
    </w:p>
    <w:p>
      <w:r>
        <w:t>作者：爱新觉罗·&lt;font color=Red&gt;兆&lt;/font&gt;瑞书</w:t>
      </w:r>
    </w:p>
    <w:p>
      <w:r>
        <w:t>出版社：北京:华文出版社,2006.07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爱新觉罗·兆瑞诗联书法作品选萃 评论地址：https://www.jiaokey.com/book/detail/11684648.html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