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陈洪绶 任伯年 程十发的艺术 transmission and innovation from Chen Hongshou， Ren Bonian to Cheng Shifa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陈洪绶 任伯年 程十发的艺术 transmission and innovation from Chen Hongshou， Ren Bonian to Cheng Shifa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本书出售、求购地址：https://www.jiaokey.com/book/detail/11684645.html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关键词搜索：https://www.jiaokey.com/tag/传承与创新 陈洪绶 任伯年 程十发的艺术 transmission and innovation from Chen Hongshou， Ren Bonian to Cheng Shifa.html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