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梭梭拉拉不分开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梭梭拉拉不分开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关键词搜索：https://www.jiaokey.com/tag/梭梭拉拉不分开.html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