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市长的生日惊喜</w:t>
      </w:r>
    </w:p>
    <w:p>
      <w:r>
        <w:rPr>
          <w:rFonts w:ascii="宋体" w:hAnsi="宋体" w:eastAsia="宋体"/>
          <w:sz w:val="24"/>
        </w:rPr>
        <w:t>（美）约翰逊，（美）戈德施拉格著；黄文丽译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市长的生日惊喜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（美）约翰逊，（美）戈德施拉格著；黄文丽译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本书出售、求购地址：https://www.jiaokey.com/book/detail/11684624.html</w:t>
      </w:r>
    </w:p>
    <w:p>
      <w:r>
        <w:t>更多相关图书推荐：https://www.jiaokey.com</w:t>
      </w:r>
    </w:p>
    <w:p>
      <w:r>
        <w:t>（美）约翰逊，（美）戈德施拉格著；黄文丽译 其他作品：https://www.jiaokey.com/tag/（美）约翰逊，（美）戈德施拉格著；黄文丽译.html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关键词搜索：https://www.jiaokey.com/tag/市长的生日惊喜.html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