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书名：传统与创新 2005年表演教学国际研讨会与戏剧演出展论文集  中英文本</w:t>
      </w:r>
    </w:p>
    <w:p>
      <w:r>
        <w:t>作者：刘立滨，廖向红主编；中央戏剧学院戏剧艺术研究所编</w:t>
      </w:r>
    </w:p>
    <w:p>
      <w:r>
        <w:t>出版社：北京：文化艺术出版社</w:t>
      </w:r>
    </w:p>
    <w:p>
      <w:r>
        <w:t>出版日期：2006.04</w:t>
      </w:r>
    </w:p>
    <w:p>
      <w:r>
        <w:t>总页数：433</w:t>
      </w:r>
    </w:p>
    <w:p>
      <w:r>
        <w:t>更多请访问教客网: www.jiaokey.com</w:t>
      </w:r>
    </w:p>
    <w:p>
      <w:r>
        <w:t>传统与创新 2005年表演教学国际研讨会与戏剧演出展论文集  中英文本 评论地址：https://www.jiaokey.com/book/detail/11684620.html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