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书名：古典语言</w:t>
      </w:r>
    </w:p>
    <w:p>
      <w:r>
        <w:t>作者：杨飞云，朱春林著</w:t>
      </w:r>
    </w:p>
    <w:p>
      <w:r>
        <w:t>出版社：上海：上海书画出版社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古典语言 评论地址：https://www.jiaokey.com/book/detail/11684568.html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