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书名：中国山水画通鉴  16  吴门风规</w:t>
      </w:r>
    </w:p>
    <w:p>
      <w:r>
        <w:t>作者：卢辅圣主编；漆澜，张长虹，万新华文</w:t>
      </w:r>
    </w:p>
    <w:p>
      <w:r>
        <w:t>出版社：上海:上海书画出版社,2006.05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中国山水画通鉴  16  吴门风规 评论地址：https://www.jiaokey.com/book/detail/11684567.html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