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卓越解题  高二数学、英语、语文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卓越解题  高二数学、英语、语文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本书出售、求购地址：https://www.jiaokey.com/book/detail/11684528.html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关键词搜索：https://www.jiaokey.com/tag/卓越解题  高二数学、英语、语文.html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