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第8辑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本书出售、求购地址：https://www.jiaokey.com/book/detail/11684526.html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关键词搜索：https://www.jiaokey.com/tag/阅读版语文·时文花雨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