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命理技法与决断  四维时空占吉凶</w:t>
      </w:r>
    </w:p>
    <w:p>
      <w:r>
        <w:rPr>
          <w:rFonts w:ascii="宋体" w:hAnsi="宋体" w:eastAsia="宋体"/>
          <w:sz w:val="24"/>
        </w:rPr>
        <w:t>董忠清著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命理技法与决断  四维时空占吉凶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本书出售、求购地址：https://www.jiaokey.com/book/detail/11684519.html</w:t>
      </w:r>
    </w:p>
    <w:p>
      <w:r>
        <w:t>更多相关图书推荐：https://www.jiaokey.com</w:t>
      </w:r>
    </w:p>
    <w:p>
      <w:r>
        <w:t>董忠清著 其他作品：https://www.jiaokey.com/tag/董忠清著.html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关键词搜索：https://www.jiaokey.com/tag/命理技法与决断  四维时空占吉凶.html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