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中学生英语书面表达  1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中学生英语书面表达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本书出售、求购地址：https://www.jiaokey.com/book/detail/11684506.html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关键词搜索：https://www.jiaokey.com/tag/中学生英语书面表达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