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中学历史1+1  高三中国古代史同步讲解与测试</w:t>
      </w:r>
    </w:p>
    <w:p>
      <w:r>
        <w:rPr>
          <w:rFonts w:ascii="宋体" w:hAnsi="宋体" w:eastAsia="宋体"/>
          <w:sz w:val="24"/>
        </w:rPr>
        <w:t>徐亚文，陶永江主编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中学历史1+1  高三中国古代史同步讲解与测试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徐亚文，陶永江主编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本书出售、求购地址：https://www.jiaokey.com/book/detail/11684487.html</w:t>
      </w:r>
    </w:p>
    <w:p>
      <w:r>
        <w:t>更多相关图书推荐：https://www.jiaokey.com</w:t>
      </w:r>
    </w:p>
    <w:p>
      <w:r>
        <w:t>徐亚文，陶永江主编 其他作品：https://www.jiaokey.com/tag/徐亚文，陶永江主编.html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关键词搜索：https://www.jiaokey.com/tag/历史课－高中－教学参考资料.html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