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  高三数学、英语、语文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  高三数学、英语、语文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本书出售、求购地址：https://www.jiaokey.com/book/detail/11684480.html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  高三数学、英语、语文.html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