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五大名剧评述</w:t>
      </w:r>
    </w:p>
    <w:p>
      <w:r>
        <w:rPr>
          <w:rFonts w:ascii="宋体" w:hAnsi="宋体" w:eastAsia="宋体"/>
          <w:sz w:val="24"/>
        </w:rPr>
        <w:t>孙逊，蓝凡，徐扶明，王永健，胡雪冈主编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五大名剧评述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孙逊，蓝凡，徐扶明，王永健，胡雪冈主编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古代戏曲-文学评论(地点: 中国) 文学评论-古代戏曲(地点: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本书出售、求购地址：https://www.jiaokey.com/book/detail/11684478.html</w:t>
      </w:r>
    </w:p>
    <w:p>
      <w:r>
        <w:t>更多相关图书推荐：https://www.jiaokey.com</w:t>
      </w:r>
    </w:p>
    <w:p>
      <w:r>
        <w:t>孙逊，蓝凡，徐扶明，王永健，胡雪冈主编 其他作品：https://www.jiaokey.com/tag/孙逊，蓝凡，徐扶明，王永健，胡雪冈主编.html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关键词搜索：https://www.jiaokey.com/tag/古代戏曲-文学评论(地点: 中国) 文学评论-古代戏曲(地点: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