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长空雄鹰  世界隐秘战机荟萃</w:t>
      </w:r>
    </w:p>
    <w:p>
      <w:r>
        <w:rPr>
          <w:rFonts w:ascii="宋体" w:hAnsi="宋体" w:eastAsia="宋体"/>
          <w:sz w:val="24"/>
        </w:rPr>
        <w:t>国力，达砾编著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长空雄鹰  世界隐秘战机荟萃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国力，达砾编著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本书出售、求购地址：https://www.jiaokey.com/book/detail/11684474.html</w:t>
      </w:r>
    </w:p>
    <w:p>
      <w:r>
        <w:t>更多相关图书推荐：https://www.jiaokey.com</w:t>
      </w:r>
    </w:p>
    <w:p>
      <w:r>
        <w:t>国力，达砾编著 其他作品：https://www.jiaokey.com/tag/国力，达砾编著.html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关键词搜索：https://www.jiaokey.com/tag/长空雄鹰  世界隐秘战机荟萃.html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