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卓越解题  3+X一本通  初三数学、英语、语文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卓越解题  3+X一本通  初三数学、英语、语文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本书出售、求购地址：https://www.jiaokey.com/book/detail/11684449.html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关键词搜索：https://www.jiaokey.com/tag/卓越解题  3+X一本通  初三数学、英语、语文.html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