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看图炒股要诀  股市变幻莫测  看图有迹可寻</w:t>
      </w:r>
    </w:p>
    <w:p>
      <w:r>
        <w:rPr>
          <w:rFonts w:ascii="宋体" w:hAnsi="宋体" w:eastAsia="宋体"/>
          <w:sz w:val="24"/>
        </w:rPr>
        <w:t>刘志鸿，王献锋编著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看图炒股要诀  股市变幻莫测  看图有迹可寻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刘志鸿，王献锋编著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本书出售、求购地址：https://www.jiaokey.com/book/detail/11684443.html</w:t>
      </w:r>
    </w:p>
    <w:p>
      <w:r>
        <w:t>更多相关图书推荐：https://www.jiaokey.com</w:t>
      </w:r>
    </w:p>
    <w:p>
      <w:r>
        <w:t>刘志鸿，王献锋编著 其他作品：https://www.jiaokey.com/tag/刘志鸿，王献锋编著.html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