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卓越解题：3+X一本通  高一数学、英语、语文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卓越解题：3+X一本通  高一数学、英语、语文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本书出售、求购地址：https://www.jiaokey.com/book/detail/11684416.html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关键词搜索：https://www.jiaokey.com/tag/卓越解题：3+X一本通  高一数学、英语、语文.html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