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书名：纽约女人为什么最风情</w:t>
      </w:r>
    </w:p>
    <w:p>
      <w:r>
        <w:t>作者：（美）艾米丽·杜布雷（Emily Dubberley）著；夏乐译</w:t>
      </w:r>
    </w:p>
    <w:p>
      <w:r>
        <w:t>出版社：长春：吉林文史出版社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纽约女人为什么最风情 评论地址：https://www.jiaokey.com/book/detail/11684392.html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