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书名：天边的守望者  单簧管与钢琴  流行组合·器乐篇</w:t>
      </w:r>
    </w:p>
    <w:p>
      <w:r>
        <w:t>作者：陈欣若，王弢曲</w:t>
      </w:r>
    </w:p>
    <w:p>
      <w:r>
        <w:t>出版社：北京：中央音乐学院出版社</w:t>
      </w:r>
    </w:p>
    <w:p>
      <w:r>
        <w:t>出版日期：2006.01</w:t>
      </w:r>
    </w:p>
    <w:p>
      <w:r>
        <w:t>总页数：45</w:t>
      </w:r>
    </w:p>
    <w:p>
      <w:r>
        <w:t>更多请访问教客网: www.jiaokey.com</w:t>
      </w:r>
    </w:p>
    <w:p>
      <w:r>
        <w:t>天边的守望者  单簧管与钢琴  流行组合·器乐篇 评论地址：https://www.jiaokey.com/book/detail/11684369.html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