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书名：民族战歌  抗战歌曲一百二十首</w:t>
      </w:r>
    </w:p>
    <w:p>
      <w:r>
        <w:t>作者：梁茂春编</w:t>
      </w:r>
    </w:p>
    <w:p>
      <w:r>
        <w:t>出版社：北京：中央音乐学院出版社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民族战歌  抗战歌曲一百二十首 评论地址：https://www.jiaokey.com/book/detail/11684348.html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