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明天我要嫁给你啦：准新娘的服饰与美容</w:t>
      </w:r>
    </w:p>
    <w:p>
      <w:r>
        <w:rPr>
          <w:rFonts w:ascii="宋体" w:hAnsi="宋体" w:eastAsia="宋体"/>
          <w:sz w:val="24"/>
        </w:rPr>
        <w:t>新娘杂志社编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明天我要嫁给你啦：准新娘的服饰与美容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新娘杂志社编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本书出售、求购地址：https://www.jiaokey.com/book/detail/11684314.html</w:t>
      </w:r>
    </w:p>
    <w:p>
      <w:r>
        <w:t>更多相关图书推荐：https://www.jiaokey.com</w:t>
      </w:r>
    </w:p>
    <w:p>
      <w:r>
        <w:t>新娘杂志社编 其他作品：https://www.jiaokey.com/tag/新娘杂志社编.html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关键词搜索：https://www.jiaokey.com/tag/明天我要嫁给你啦：准新娘的服饰与美容.html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