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中学生要知道的88个成长秘密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中学生要知道的88个成长秘密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本书出售、求购地址：https://www.jiaokey.com/book/detail/11684312.html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关键词搜索：https://www.jiaokey.com/tag/中学生要知道的88个成长秘密.html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