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自己就是最好的医生  水果养生篇</w:t>
      </w:r>
    </w:p>
    <w:p>
      <w:r>
        <w:rPr>
          <w:rFonts w:ascii="宋体" w:hAnsi="宋体" w:eastAsia="宋体"/>
          <w:sz w:val="24"/>
        </w:rPr>
        <w:t>孔伯华养生医馆著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自己就是最好的医生  水果养生篇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孔伯华养生医馆著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保健(学科: 基本知识) 水果(学科: 食物养生 学科: 基本知识) 保健 水果 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本书出售、求购地址：https://www.jiaokey.com/book/detail/11684307.html</w:t>
      </w:r>
    </w:p>
    <w:p>
      <w:r>
        <w:t>更多相关图书推荐：https://www.jiaokey.com</w:t>
      </w:r>
    </w:p>
    <w:p>
      <w:r>
        <w:t>孔伯华养生医馆著 其他作品：https://www.jiaokey.com/tag/孔伯华养生医馆著.html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关键词搜索：https://www.jiaokey.com/tag/保健(学科: 基本知识) 水果(学科: 食物养生 学科: 基本知识) 保健 水果 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