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初中化学实验解题题典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本书出售、求购地址：https://www.jiaokey.com/book/detail/11684273.html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关键词搜索：https://www.jiaokey.com/tag/初中化学实验解题题典.html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