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齐秦金曲100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齐秦金曲100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本书出售、求购地址：https://www.jiaokey.com/book/detail/11684251.html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关键词搜索：https://www.jiaokey.com/tag/齐秦金曲100.html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