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3 终结版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3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本书出售、求购地址：https://www.jiaokey.com/book/detail/11684238.html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关键词搜索：https://www.jiaokey.com/tag/G小调进行曲 3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