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乡痛，在城市的深处  前进中的中国的乡村悲情</w:t>
      </w:r>
    </w:p>
    <w:p>
      <w:r>
        <w:rPr>
          <w:rFonts w:ascii="宋体" w:hAnsi="宋体" w:eastAsia="宋体"/>
          <w:sz w:val="24"/>
        </w:rPr>
        <w:t>十年砍柴等著；徐晓，梁晓燕选编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乡痛，在城市的深处  前进中的中国的乡村悲情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十年砍柴等著；徐晓，梁晓燕选编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本书出售、求购地址：https://www.jiaokey.com/book/detail/11684225.html</w:t>
      </w:r>
    </w:p>
    <w:p>
      <w:r>
        <w:t>更多相关图书推荐：https://www.jiaokey.com</w:t>
      </w:r>
    </w:p>
    <w:p>
      <w:r>
        <w:t>十年砍柴等著；徐晓，梁晓燕选编 其他作品：https://www.jiaokey.com/tag/十年砍柴等著；徐晓，梁晓燕选编.html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关键词搜索：https://www.jiaokey.com/tag/乡痛，在城市的深处  前进中的中国的乡村悲情.html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