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谭咏麟金曲100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谭咏麟金曲100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本书出售、求购地址：https://www.jiaokey.com/book/detail/11684212.html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关键词搜索：https://www.jiaokey.com/tag/谭咏麟金曲100.html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