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书名：毕加索速写</w:t>
      </w:r>
    </w:p>
    <w:p>
      <w:r>
        <w:t>作者：（西）Pablo Picasso绘 陈辅国编</w:t>
      </w:r>
    </w:p>
    <w:p>
      <w:r>
        <w:t>出版社：长春：吉林美术出版社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毕加索速写 评论地址：https://www.jiaokey.com/book/detail/11684202.html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